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4427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0066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«М.Б.А. Финансы» к Саврулиной Анне Сергеевне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«М.Б.А. Финансы» к Саврулиной Анне Сергеевне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Саврулиной Анн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«М.Б.А. Финансы»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(ООО М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К «</w:t>
      </w:r>
      <w:r>
        <w:rPr>
          <w:rStyle w:val="cat-UserDefinedgrp-2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221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2rplc-21">
    <w:name w:val="cat-UserDefined grp-2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